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 camaleon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caiman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abeja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squirrel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 mono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 buho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 cebra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tortuga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alligator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lagartija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chameleon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 perro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cucaracha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vaca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cockroach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elefante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aguila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 raton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 gato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 burro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caballo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la jirafa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 mosca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ardilla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 conejo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 mariposa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la cabra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 hormiga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2021-10-11T01:18:43Z</dcterms:created>
  <dcterms:modified xsi:type="dcterms:W3CDTF">2021-10-11T01:18:43Z</dcterms:modified>
</cp:coreProperties>
</file>