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vivo en el oceano.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tengo patas. Me muevo silenciosamente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muevo muy lento.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Soy un animal feroz.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vivo en arboles.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Soy una mascota de la familia.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muevo muy rapido.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Corro muy rapido en tierra.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Vivo en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vivo en un pantano.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más pequeño que el cochino.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Soy un animal muy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ocho patas y atrapo insectos.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duermo en el invierno.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2021-10-11T01:18:45Z</dcterms:created>
  <dcterms:modified xsi:type="dcterms:W3CDTF">2021-10-11T01:18:45Z</dcterms:modified>
</cp:coreProperties>
</file>