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"fish are friends. NOT food."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hide in my shell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beat by a tourtoise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intelligent sea creature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"only you can prevent forest fires"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kung fu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eats hay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happy 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dumbo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slow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popular in Egyptian times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orange with black stripes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likes eating bananas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simbaaaa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ruff ruff</w:t>
            </w:r>
          </w:p>
        </w:tc>
      </w:tr>
    </w:tbl>
    <w:p>
      <w:pPr>
        <w:pStyle w:val="WordBankSmall"/>
      </w:pPr>
      <w:r>
        <w:t xml:space="preserve">   tigre    </w:t>
      </w:r>
      <w:r>
        <w:t xml:space="preserve">   leon    </w:t>
      </w:r>
      <w:r>
        <w:t xml:space="preserve">   perro    </w:t>
      </w:r>
      <w:r>
        <w:t xml:space="preserve">   gato    </w:t>
      </w:r>
      <w:r>
        <w:t xml:space="preserve">   panda    </w:t>
      </w:r>
      <w:r>
        <w:t xml:space="preserve">   pinguino    </w:t>
      </w:r>
      <w:r>
        <w:t xml:space="preserve">   tiburon    </w:t>
      </w:r>
      <w:r>
        <w:t xml:space="preserve">   caballo    </w:t>
      </w:r>
      <w:r>
        <w:t xml:space="preserve">   mono    </w:t>
      </w:r>
      <w:r>
        <w:t xml:space="preserve">   elefante    </w:t>
      </w:r>
      <w:r>
        <w:t xml:space="preserve">   oso    </w:t>
      </w:r>
      <w:r>
        <w:t xml:space="preserve">   conejo    </w:t>
      </w:r>
      <w:r>
        <w:t xml:space="preserve">   delfin    </w:t>
      </w:r>
      <w:r>
        <w:t xml:space="preserve">   tortuga    </w:t>
      </w:r>
      <w:r>
        <w:t xml:space="preserve">   perezoso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Animales</dc:title>
  <dcterms:created xsi:type="dcterms:W3CDTF">2021-10-11T01:18:52Z</dcterms:created>
  <dcterms:modified xsi:type="dcterms:W3CDTF">2021-10-11T01:18:52Z</dcterms:modified>
</cp:coreProperties>
</file>