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pez    </w:t>
      </w:r>
      <w:r>
        <w:t xml:space="preserve">   tigre    </w:t>
      </w:r>
      <w:r>
        <w:t xml:space="preserve">   gallo    </w:t>
      </w:r>
      <w:r>
        <w:t xml:space="preserve">   ardilla    </w:t>
      </w:r>
      <w:r>
        <w:t xml:space="preserve">   pavo    </w:t>
      </w:r>
      <w:r>
        <w:t xml:space="preserve">   canguro    </w:t>
      </w:r>
      <w:r>
        <w:t xml:space="preserve">   mono    </w:t>
      </w:r>
      <w:r>
        <w:t xml:space="preserve">   leon    </w:t>
      </w:r>
      <w:r>
        <w:t xml:space="preserve">   elefante    </w:t>
      </w:r>
      <w:r>
        <w:t xml:space="preserve">   lobo    </w:t>
      </w:r>
      <w:r>
        <w:t xml:space="preserve">   oso    </w:t>
      </w:r>
      <w:r>
        <w:t xml:space="preserve">   pollo    </w:t>
      </w:r>
      <w:r>
        <w:t xml:space="preserve">   cerdo    </w:t>
      </w:r>
      <w:r>
        <w:t xml:space="preserve">   cordero    </w:t>
      </w:r>
      <w:r>
        <w:t xml:space="preserve">   caballo    </w:t>
      </w:r>
      <w:r>
        <w:t xml:space="preserve">   burro    </w:t>
      </w:r>
      <w:r>
        <w:t xml:space="preserve">   vaca    </w:t>
      </w:r>
      <w:r>
        <w:t xml:space="preserve">   toro    </w:t>
      </w:r>
      <w:r>
        <w:t xml:space="preserve">   conejo    </w:t>
      </w:r>
      <w:r>
        <w:t xml:space="preserve">   pajaro    </w:t>
      </w:r>
      <w:r>
        <w:t xml:space="preserve">   pato    </w:t>
      </w:r>
      <w:r>
        <w:t xml:space="preserve">   gato    </w:t>
      </w:r>
      <w:r>
        <w:t xml:space="preserve">   perro    </w:t>
      </w:r>
      <w:r>
        <w:t xml:space="preserve">   rata    </w:t>
      </w:r>
      <w:r>
        <w:t xml:space="preserve">   raton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</dc:title>
  <dcterms:created xsi:type="dcterms:W3CDTF">2021-10-11T01:18:54Z</dcterms:created>
  <dcterms:modified xsi:type="dcterms:W3CDTF">2021-10-11T01:18:54Z</dcterms:modified>
</cp:coreProperties>
</file>