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loro    </w:t>
      </w:r>
      <w:r>
        <w:t xml:space="preserve">   cocodrilo    </w:t>
      </w:r>
      <w:r>
        <w:t xml:space="preserve">   tigre    </w:t>
      </w:r>
      <w:r>
        <w:t xml:space="preserve">   elefante    </w:t>
      </w:r>
      <w:r>
        <w:t xml:space="preserve">   pez    </w:t>
      </w:r>
      <w:r>
        <w:t xml:space="preserve">   hamster    </w:t>
      </w:r>
      <w:r>
        <w:t xml:space="preserve">   serpiente    </w:t>
      </w:r>
      <w:r>
        <w:t xml:space="preserve">   caballo    </w:t>
      </w:r>
      <w:r>
        <w:t xml:space="preserve">   perro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2021-10-11T01:17:35Z</dcterms:created>
  <dcterms:modified xsi:type="dcterms:W3CDTF">2021-10-11T01:17:35Z</dcterms:modified>
</cp:coreProperties>
</file>