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p>
      <w:pPr>
        <w:pStyle w:val="Questions"/>
      </w:pPr>
      <w:r>
        <w:t xml:space="preserve">1. EPORR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OOORLCICD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GITRE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EEETLFNA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PEZ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AMHETRS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SRTEIEPEN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CLOBALA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GAOT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2021-10-11T01:17:40Z</dcterms:created>
  <dcterms:modified xsi:type="dcterms:W3CDTF">2021-10-11T01:17:40Z</dcterms:modified>
</cp:coreProperties>
</file>