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Cocodrilo    </w:t>
      </w:r>
      <w:r>
        <w:t xml:space="preserve">   Oso Polar    </w:t>
      </w:r>
      <w:r>
        <w:t xml:space="preserve">   Ballena    </w:t>
      </w:r>
      <w:r>
        <w:t xml:space="preserve">   Caballo    </w:t>
      </w:r>
      <w:r>
        <w:t xml:space="preserve">   Camello    </w:t>
      </w:r>
      <w:r>
        <w:t xml:space="preserve">   Culebra    </w:t>
      </w:r>
      <w:r>
        <w:t xml:space="preserve">   Delfín    </w:t>
      </w:r>
      <w:r>
        <w:t xml:space="preserve">   Elefante    </w:t>
      </w:r>
      <w:r>
        <w:t xml:space="preserve">   Girafa    </w:t>
      </w:r>
      <w:r>
        <w:t xml:space="preserve">   Kanguro    </w:t>
      </w:r>
      <w:r>
        <w:t xml:space="preserve">   León    </w:t>
      </w:r>
      <w:r>
        <w:t xml:space="preserve">   Mariposa    </w:t>
      </w:r>
      <w:r>
        <w:t xml:space="preserve">   Obeja    </w:t>
      </w:r>
      <w:r>
        <w:t xml:space="preserve">   Oso Koala    </w:t>
      </w:r>
      <w:r>
        <w:t xml:space="preserve">   Oso Panda    </w:t>
      </w:r>
      <w:r>
        <w:t xml:space="preserve">   Pavo Real    </w:t>
      </w:r>
      <w:r>
        <w:t xml:space="preserve">   Pescado    </w:t>
      </w:r>
      <w:r>
        <w:t xml:space="preserve">   Tortuga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2021-10-11T01:17:42Z</dcterms:created>
  <dcterms:modified xsi:type="dcterms:W3CDTF">2021-10-11T01:17:42Z</dcterms:modified>
</cp:coreProperties>
</file>