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Qué animal es rápido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Qué animal es chiquito amarillo y negro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Qué animal tiene una trompa?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animal tiene un cuello largo?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Qué es la Storia Los tres pequeño 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Qué animal es muy despacio?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Qué es la animal en la moví “Happy feet”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Qué animal es negro y blanco rayas?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animal tiene veneno?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animal hacer huevos?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animal usamos Para nuestro ropa?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Qué animal brinca?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Qué animal hace da leche?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Qué animal hace “meow”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2021-10-11T01:19:28Z</dcterms:created>
  <dcterms:modified xsi:type="dcterms:W3CDTF">2021-10-11T01:19:28Z</dcterms:modified>
</cp:coreProperties>
</file>