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</w:tr>
    </w:tbl>
    <w:p>
      <w:pPr>
        <w:pStyle w:val="WordBankMedium"/>
      </w:pPr>
      <w:r>
        <w:t xml:space="preserve">   Liebre    </w:t>
      </w:r>
      <w:r>
        <w:t xml:space="preserve">   Lechón    </w:t>
      </w:r>
      <w:r>
        <w:t xml:space="preserve">   Cangrejo    </w:t>
      </w:r>
      <w:r>
        <w:t xml:space="preserve">   Codorniz    </w:t>
      </w:r>
      <w:r>
        <w:t xml:space="preserve">   Perdiz    </w:t>
      </w:r>
      <w:r>
        <w:t xml:space="preserve">   Corzo    </w:t>
      </w:r>
      <w:r>
        <w:t xml:space="preserve">   Jabalí    </w:t>
      </w:r>
      <w:r>
        <w:t xml:space="preserve">   Zorro    </w:t>
      </w:r>
      <w:r>
        <w:t xml:space="preserve">   Burro    </w:t>
      </w:r>
      <w:r>
        <w:t xml:space="preserve">   Caballo    </w:t>
      </w:r>
      <w:r>
        <w:t xml:space="preserve">   Loro    </w:t>
      </w:r>
      <w:r>
        <w:t xml:space="preserve">   Conejo    </w:t>
      </w:r>
      <w:r>
        <w:t xml:space="preserve">   Gallina    </w:t>
      </w:r>
      <w:r>
        <w:t xml:space="preserve">   Golondrina    </w:t>
      </w:r>
      <w:r>
        <w:t xml:space="preserve">   Cigüeña    </w:t>
      </w:r>
      <w:r>
        <w:t xml:space="preserve">   Raposo    </w:t>
      </w:r>
      <w:r>
        <w:t xml:space="preserve">   Perro    </w:t>
      </w:r>
      <w:r>
        <w:t xml:space="preserve">   Gato    </w:t>
      </w:r>
      <w:r>
        <w:t xml:space="preserve">   Vaca    </w:t>
      </w:r>
      <w:r>
        <w:t xml:space="preserve">   Oveja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2021-10-11T01:19:39Z</dcterms:created>
  <dcterms:modified xsi:type="dcterms:W3CDTF">2021-10-11T01:19:39Z</dcterms:modified>
</cp:coreProperties>
</file>