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hipopotamo    </w:t>
      </w:r>
      <w:r>
        <w:t xml:space="preserve">   cerdo    </w:t>
      </w:r>
      <w:r>
        <w:t xml:space="preserve">   erizo    </w:t>
      </w:r>
      <w:r>
        <w:t xml:space="preserve">   ganso    </w:t>
      </w:r>
      <w:r>
        <w:t xml:space="preserve">   dragon    </w:t>
      </w:r>
      <w:r>
        <w:t xml:space="preserve">   venado    </w:t>
      </w:r>
      <w:r>
        <w:t xml:space="preserve">   bufalo    </w:t>
      </w:r>
      <w:r>
        <w:t xml:space="preserve">   calman    </w:t>
      </w:r>
      <w:r>
        <w:t xml:space="preserve">   leon    </w:t>
      </w:r>
      <w:r>
        <w:t xml:space="preserve">   koala    </w:t>
      </w:r>
      <w:r>
        <w:t xml:space="preserve">   jirafa    </w:t>
      </w:r>
      <w:r>
        <w:t xml:space="preserve">   elefante    </w:t>
      </w:r>
      <w:r>
        <w:t xml:space="preserve">   pato    </w:t>
      </w:r>
      <w:r>
        <w:t xml:space="preserve">   delfin    </w:t>
      </w:r>
      <w:r>
        <w:t xml:space="preserve">   vaca    </w:t>
      </w:r>
      <w:r>
        <w:t xml:space="preserve">   conejito    </w:t>
      </w:r>
      <w:r>
        <w:t xml:space="preserve">   mariposa    </w:t>
      </w:r>
      <w:r>
        <w:t xml:space="preserve">   oso    </w:t>
      </w:r>
      <w:r>
        <w:t xml:space="preserve">   pajaro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2021-10-11T01:17:29Z</dcterms:created>
  <dcterms:modified xsi:type="dcterms:W3CDTF">2021-10-11T01:17:29Z</dcterms:modified>
</cp:coreProperties>
</file>