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reptil y camina muy despacio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Vive en agua y tiene branquia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Vive en el tiempo muy frio y tiene pelaje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mascota y ladra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oso que tiene pelaje negro y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una mascota y a maullido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Vive en el mar y tiene cinco piernas y tambien no es un pescado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Puede saltar y no tiene pelaje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Puede saltar y tiene pelaje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volar y tiene alas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2021-10-11T01:17:59Z</dcterms:created>
  <dcterms:modified xsi:type="dcterms:W3CDTF">2021-10-11T01:17:59Z</dcterms:modified>
</cp:coreProperties>
</file>