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elefante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rinoceronte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tortuga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pájaro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tiburón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calamar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2021-10-11T01:18:06Z</dcterms:created>
  <dcterms:modified xsi:type="dcterms:W3CDTF">2021-10-11T01:18:06Z</dcterms:modified>
</cp:coreProperties>
</file>