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tigre    </w:t>
      </w:r>
      <w:r>
        <w:t xml:space="preserve">   hiena    </w:t>
      </w:r>
      <w:r>
        <w:t xml:space="preserve">   murcielago    </w:t>
      </w:r>
      <w:r>
        <w:t xml:space="preserve">   mosquito    </w:t>
      </w:r>
      <w:r>
        <w:t xml:space="preserve">   lobezno    </w:t>
      </w:r>
      <w:r>
        <w:t xml:space="preserve">   serpiente    </w:t>
      </w:r>
      <w:r>
        <w:t xml:space="preserve">   camaleon    </w:t>
      </w:r>
      <w:r>
        <w:t xml:space="preserve">   elefante    </w:t>
      </w:r>
      <w:r>
        <w:t xml:space="preserve">   tiburon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2021-10-11T01:18:14Z</dcterms:created>
  <dcterms:modified xsi:type="dcterms:W3CDTF">2021-10-11T01:18:14Z</dcterms:modified>
</cp:coreProperties>
</file>