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Animales Del Oceano</w:t>
      </w:r>
    </w:p>
    <w:p>
      <w:pPr>
        <w:pStyle w:val="Questions"/>
      </w:pPr>
      <w:r>
        <w:t xml:space="preserve">1. LA TTRUAOG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AL BLLANEA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LE PEZ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EL DINLFE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 ELLSRTEA ELD ARM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EL BIRUNTO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LA GAAVUVAI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EL OUPPL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 SLOEL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 RJAOGCNE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AL TSLNGAAO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Del Oceano</dc:title>
  <dcterms:created xsi:type="dcterms:W3CDTF">2021-10-11T01:18:20Z</dcterms:created>
  <dcterms:modified xsi:type="dcterms:W3CDTF">2021-10-11T01:18:20Z</dcterms:modified>
</cp:coreProperties>
</file>