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Animales Salvajes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soy peludo y muy fuerte.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soy muy largaa y me arrastro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tengo una mancha oscura en mi cara y mi cola tiene rayas negras.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duermo en el dia y despierto en la noche.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tengo dos patas largas y tengo plumas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tengo dos patas con garras largas y vuelo muy alto.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tengo un cuello largo.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tengo una trompa larga.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 rey dela selva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tengo diente muy afilados y nado muy rapido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soy grande y vivo en el mar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tengo 8 patas y vivo en el mar.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soy de color blancon con rayas negras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Animales Salvajes</dc:title>
  <dcterms:created xsi:type="dcterms:W3CDTF">2021-10-11T01:18:51Z</dcterms:created>
  <dcterms:modified xsi:type="dcterms:W3CDTF">2021-10-11T01:18:51Z</dcterms:modified>
</cp:coreProperties>
</file>