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Salvajes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el avestruz    </w:t>
      </w:r>
      <w:r>
        <w:t xml:space="preserve">   el mapache    </w:t>
      </w:r>
      <w:r>
        <w:t xml:space="preserve">   el venado    </w:t>
      </w:r>
      <w:r>
        <w:t xml:space="preserve">   la ballena    </w:t>
      </w:r>
      <w:r>
        <w:t xml:space="preserve">   el aguila    </w:t>
      </w:r>
      <w:r>
        <w:t xml:space="preserve">   el hipopotamo    </w:t>
      </w:r>
      <w:r>
        <w:t xml:space="preserve">   el pulpo    </w:t>
      </w:r>
      <w:r>
        <w:t xml:space="preserve">   la foca    </w:t>
      </w:r>
      <w:r>
        <w:t xml:space="preserve">   el tiburon    </w:t>
      </w:r>
      <w:r>
        <w:t xml:space="preserve">   la serpiente    </w:t>
      </w:r>
      <w:r>
        <w:t xml:space="preserve">   el murcielago    </w:t>
      </w:r>
      <w:r>
        <w:t xml:space="preserve">   el lobo    </w:t>
      </w:r>
      <w:r>
        <w:t xml:space="preserve">   el elfante    </w:t>
      </w:r>
      <w:r>
        <w:t xml:space="preserve">   el leon    </w:t>
      </w:r>
      <w:r>
        <w:t xml:space="preserve">   el rinoceronte    </w:t>
      </w:r>
      <w:r>
        <w:t xml:space="preserve">   la cebra    </w:t>
      </w:r>
      <w:r>
        <w:t xml:space="preserve">   el canguro    </w:t>
      </w:r>
      <w:r>
        <w:t xml:space="preserve">   el cocodrilo    </w:t>
      </w:r>
      <w:r>
        <w:t xml:space="preserve">   el delfin    </w:t>
      </w:r>
      <w:r>
        <w:t xml:space="preserve">   la jirafa    </w:t>
      </w:r>
      <w:r>
        <w:t xml:space="preserve">   el tigre    </w:t>
      </w:r>
      <w:r>
        <w:t xml:space="preserve">   el gorila    </w:t>
      </w:r>
      <w:r>
        <w:t xml:space="preserve">   el mono    </w:t>
      </w:r>
      <w:r>
        <w:t xml:space="preserve">   el 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Salvajes</dc:title>
  <dcterms:created xsi:type="dcterms:W3CDTF">2021-10-11T01:19:00Z</dcterms:created>
  <dcterms:modified xsi:type="dcterms:W3CDTF">2021-10-11T01:19:00Z</dcterms:modified>
</cp:coreProperties>
</file>