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Murciélago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Cisne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amigos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Pescado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Canguro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2021-10-11T01:18:21Z</dcterms:created>
  <dcterms:modified xsi:type="dcterms:W3CDTF">2021-10-11T01:18:21Z</dcterms:modified>
</cp:coreProperties>
</file>