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de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 ave es del mismo tamaño que el águila calva, pero es menos de un carroñero y más de un depredador, ya que regularmente lleva a sus presas hasta el tamaño de zorros y grullas.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 especie de liebre es endémica del norte de España. Se limita a la Cordillera Cantábrica en el norte de España entre la Serra dos Ancares y la Sierra de Peña Labra.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animal también es conocido como una orca y es uno de los principales depredadores marinos, ya que es el miembro más grande de la familia Delphinidae.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Este animal es una población de osos pardos euroasiáticos que viven en la Cordillera Cantábrica de España.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las más grandes de todas las tortugas duras y son nombradas por sus enormes cabezas y mandíbulas fuertes.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gran especie de delfín oceánico que se ve comúnmente en vainas y subgrupos sociales estrechos (generalmente contienen más hembras que machos) de 10 a 20 individuos.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animal es una especie de cabra-antílope nativa de las montañas de Europa, de oeste a este, incluyendo las montañas cantábricas, los Pirineos, los Alpes y los Apeninos.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animal que recibe su nombre de su hocico corto y grueso y es generalmente de color gris.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Estos peces también son conocidos como picos anchos en algunos países y son peces grandes, altamente migratorios y depredadores caracterizados por un pico largo, plano y puntiagudo.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animal también es conocido como lobo español y es una subespecie de lobo gris. Habita en el noroeste de la Península Ibérica, que incluye el norte de Portugal y el noroeste de España.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 España</dc:title>
  <dcterms:created xsi:type="dcterms:W3CDTF">2021-10-11T01:19:45Z</dcterms:created>
  <dcterms:modified xsi:type="dcterms:W3CDTF">2021-10-11T01:19:45Z</dcterms:modified>
</cp:coreProperties>
</file>