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 de la Granja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cordero    </w:t>
      </w:r>
      <w:r>
        <w:t xml:space="preserve">   ganso    </w:t>
      </w:r>
      <w:r>
        <w:t xml:space="preserve">   pollitos    </w:t>
      </w:r>
      <w:r>
        <w:t xml:space="preserve">   cabra    </w:t>
      </w:r>
      <w:r>
        <w:t xml:space="preserve">   cerdo    </w:t>
      </w:r>
      <w:r>
        <w:t xml:space="preserve">   pato    </w:t>
      </w:r>
      <w:r>
        <w:t xml:space="preserve">   vaca    </w:t>
      </w:r>
      <w:r>
        <w:t xml:space="preserve">   burro    </w:t>
      </w:r>
      <w:r>
        <w:t xml:space="preserve">   gato    </w:t>
      </w:r>
      <w:r>
        <w:t xml:space="preserve">   granja    </w:t>
      </w:r>
      <w:r>
        <w:t xml:space="preserve">   gallina    </w:t>
      </w:r>
      <w:r>
        <w:t xml:space="preserve">   oveja    </w:t>
      </w:r>
      <w:r>
        <w:t xml:space="preserve">   conejo    </w:t>
      </w:r>
      <w:r>
        <w:t xml:space="preserve">   perro    </w:t>
      </w:r>
      <w:r>
        <w:t xml:space="preserve">   toro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de la Granja</dc:title>
  <dcterms:created xsi:type="dcterms:W3CDTF">2021-10-11T01:19:35Z</dcterms:created>
  <dcterms:modified xsi:type="dcterms:W3CDTF">2021-10-11T01:19:35Z</dcterms:modified>
</cp:coreProperties>
</file>