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 de la Granja</w:t>
      </w:r>
    </w:p>
    <w:p>
      <w:pPr>
        <w:pStyle w:val="Questions"/>
      </w:pPr>
      <w:r>
        <w:t xml:space="preserve">1. OLCBLAA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CAVA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GALANLI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AJVEO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CABAR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APTO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OTAG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OBURR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PERRO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OGALL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EODRC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de la Granja</dc:title>
  <dcterms:created xsi:type="dcterms:W3CDTF">2021-10-11T01:18:23Z</dcterms:created>
  <dcterms:modified xsi:type="dcterms:W3CDTF">2021-10-11T01:18:23Z</dcterms:modified>
</cp:coreProperties>
</file>