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del granero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pez    </w:t>
      </w:r>
      <w:r>
        <w:t xml:space="preserve">   raton    </w:t>
      </w:r>
      <w:r>
        <w:t xml:space="preserve">   gallo    </w:t>
      </w:r>
      <w:r>
        <w:t xml:space="preserve">   gallina    </w:t>
      </w:r>
      <w:r>
        <w:t xml:space="preserve">   pato    </w:t>
      </w:r>
      <w:r>
        <w:t xml:space="preserve">   oveja    </w:t>
      </w:r>
      <w:r>
        <w:t xml:space="preserve">   puerco    </w:t>
      </w:r>
      <w:r>
        <w:t xml:space="preserve">   caballo    </w:t>
      </w:r>
      <w:r>
        <w:t xml:space="preserve">   vaca    </w:t>
      </w:r>
      <w:r>
        <w:t xml:space="preserve">   pajaro    </w:t>
      </w:r>
      <w:r>
        <w:t xml:space="preserve">   perro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del granero</dc:title>
  <dcterms:created xsi:type="dcterms:W3CDTF">2021-10-11T01:19:25Z</dcterms:created>
  <dcterms:modified xsi:type="dcterms:W3CDTF">2021-10-11T01:19:25Z</dcterms:modified>
</cp:coreProperties>
</file>