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 del océano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ballena    </w:t>
      </w:r>
      <w:r>
        <w:t xml:space="preserve">   caballito del mar    </w:t>
      </w:r>
      <w:r>
        <w:t xml:space="preserve">   cangrejo    </w:t>
      </w:r>
      <w:r>
        <w:t xml:space="preserve">   delfín    </w:t>
      </w:r>
      <w:r>
        <w:t xml:space="preserve">   estrella del mar    </w:t>
      </w:r>
      <w:r>
        <w:t xml:space="preserve">   manta raya    </w:t>
      </w:r>
      <w:r>
        <w:t xml:space="preserve">   pez    </w:t>
      </w:r>
      <w:r>
        <w:t xml:space="preserve">   pulpo    </w:t>
      </w:r>
      <w:r>
        <w:t xml:space="preserve">   tiburón    </w:t>
      </w:r>
      <w:r>
        <w:t xml:space="preserve">   tortuga marina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del océano</dc:title>
  <dcterms:created xsi:type="dcterms:W3CDTF">2021-10-11T01:19:18Z</dcterms:created>
  <dcterms:modified xsi:type="dcterms:W3CDTF">2021-10-11T01:19:18Z</dcterms:modified>
</cp:coreProperties>
</file>