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</w:t>
      </w:r>
    </w:p>
    <w:p>
      <w:pPr>
        <w:pStyle w:val="Questions"/>
      </w:pPr>
      <w:r>
        <w:t xml:space="preserve">1. CVAA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CDEOR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BAOLCLA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AJOAPR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IREPSENET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GITRE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EORPR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OAGT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EETLAFEN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NARA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TPOA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OOS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ORTNA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POOLL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EOCJNO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DOSEAPC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AVJEO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ANAAR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Vaca    </w:t>
      </w:r>
      <w:r>
        <w:t xml:space="preserve">   Cerdo    </w:t>
      </w:r>
      <w:r>
        <w:t xml:space="preserve">   Caballo    </w:t>
      </w:r>
      <w:r>
        <w:t xml:space="preserve">   pajaro    </w:t>
      </w:r>
      <w:r>
        <w:t xml:space="preserve">   serpiente    </w:t>
      </w:r>
      <w:r>
        <w:t xml:space="preserve">   tigre    </w:t>
      </w:r>
      <w:r>
        <w:t xml:space="preserve">   perro    </w:t>
      </w:r>
      <w:r>
        <w:t xml:space="preserve">   gato    </w:t>
      </w:r>
      <w:r>
        <w:t xml:space="preserve">   elefante    </w:t>
      </w:r>
      <w:r>
        <w:t xml:space="preserve">   Rana    </w:t>
      </w:r>
      <w:r>
        <w:t xml:space="preserve">   pato    </w:t>
      </w:r>
      <w:r>
        <w:t xml:space="preserve">   oso    </w:t>
      </w:r>
      <w:r>
        <w:t xml:space="preserve">   raton    </w:t>
      </w:r>
      <w:r>
        <w:t xml:space="preserve">   pollo    </w:t>
      </w:r>
      <w:r>
        <w:t xml:space="preserve">   conejo    </w:t>
      </w:r>
      <w:r>
        <w:t xml:space="preserve">   pescado    </w:t>
      </w:r>
      <w:r>
        <w:t xml:space="preserve">   oveja    </w:t>
      </w:r>
      <w:r>
        <w:t xml:space="preserve">   arana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</dc:title>
  <dcterms:created xsi:type="dcterms:W3CDTF">2021-10-11T01:18:32Z</dcterms:created>
  <dcterms:modified xsi:type="dcterms:W3CDTF">2021-10-11T01:18:32Z</dcterms:modified>
</cp:coreProperties>
</file>