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Animales en Peligro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conservación    </w:t>
      </w:r>
      <w:r>
        <w:t xml:space="preserve">   deforestación    </w:t>
      </w:r>
      <w:r>
        <w:t xml:space="preserve">   científicos    </w:t>
      </w:r>
      <w:r>
        <w:t xml:space="preserve">   montañas    </w:t>
      </w:r>
      <w:r>
        <w:t xml:space="preserve">   oceánicas    </w:t>
      </w:r>
      <w:r>
        <w:t xml:space="preserve">   hábitat    </w:t>
      </w:r>
      <w:r>
        <w:t xml:space="preserve">   mundo    </w:t>
      </w:r>
      <w:r>
        <w:t xml:space="preserve">   reservas    </w:t>
      </w:r>
      <w:r>
        <w:t xml:space="preserve">   tigre    </w:t>
      </w:r>
      <w:r>
        <w:t xml:space="preserve">   hielo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en Peligro</dc:title>
  <dcterms:created xsi:type="dcterms:W3CDTF">2021-10-11T01:17:43Z</dcterms:created>
  <dcterms:modified xsi:type="dcterms:W3CDTF">2021-10-11T01:17:43Z</dcterms:modified>
</cp:coreProperties>
</file>