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en peligro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peligro    </w:t>
      </w:r>
      <w:r>
        <w:t xml:space="preserve">   muitú    </w:t>
      </w:r>
      <w:r>
        <w:t xml:space="preserve">   sapito de Darwin    </w:t>
      </w:r>
      <w:r>
        <w:t xml:space="preserve">   vaquitas marinas    </w:t>
      </w:r>
      <w:r>
        <w:t xml:space="preserve">   manatíes    </w:t>
      </w:r>
      <w:r>
        <w:t xml:space="preserve">   chinchillas    </w:t>
      </w:r>
      <w:r>
        <w:t xml:space="preserve">   caza    </w:t>
      </w:r>
      <w:r>
        <w:t xml:space="preserve">   enfermedades    </w:t>
      </w:r>
      <w:r>
        <w:t xml:space="preserve">   jaguares    </w:t>
      </w:r>
      <w:r>
        <w:t xml:space="preserve">   extinción    </w:t>
      </w:r>
      <w:r>
        <w:t xml:space="preserve">   oso perezoso    </w:t>
      </w:r>
      <w:r>
        <w:t xml:space="preserve">   tigre    </w:t>
      </w:r>
      <w:r>
        <w:t xml:space="preserve">   ballena    </w:t>
      </w:r>
      <w:r>
        <w:t xml:space="preserve">   deforestación    </w:t>
      </w:r>
      <w:r>
        <w:t xml:space="preserve">   climático    </w:t>
      </w:r>
      <w:r>
        <w:t xml:space="preserve">   polución    </w:t>
      </w:r>
      <w:r>
        <w:t xml:space="preserve">   tucan    </w:t>
      </w:r>
      <w:r>
        <w:t xml:space="preserve">   ajolotes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en peligro</dc:title>
  <dcterms:created xsi:type="dcterms:W3CDTF">2021-10-11T01:18:55Z</dcterms:created>
  <dcterms:modified xsi:type="dcterms:W3CDTF">2021-10-11T01:18:55Z</dcterms:modified>
</cp:coreProperties>
</file>