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salvajes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cria    </w:t>
      </w:r>
      <w:r>
        <w:t xml:space="preserve">   salvajes    </w:t>
      </w:r>
      <w:r>
        <w:t xml:space="preserve">   ave    </w:t>
      </w:r>
      <w:r>
        <w:t xml:space="preserve">   anfibio    </w:t>
      </w:r>
      <w:r>
        <w:t xml:space="preserve">   girafa    </w:t>
      </w:r>
      <w:r>
        <w:t xml:space="preserve">   mono    </w:t>
      </w:r>
      <w:r>
        <w:t xml:space="preserve">   oso    </w:t>
      </w:r>
      <w:r>
        <w:t xml:space="preserve">   tigre    </w:t>
      </w:r>
      <w:r>
        <w:t xml:space="preserve">   leon    </w:t>
      </w:r>
      <w:r>
        <w:t xml:space="preserve">   reptil    </w:t>
      </w:r>
      <w:r>
        <w:t xml:space="preserve">   mamifero    </w:t>
      </w:r>
      <w:r>
        <w:t xml:space="preserve">   guepardo    </w:t>
      </w:r>
      <w:r>
        <w:t xml:space="preserve">   elefante    </w:t>
      </w:r>
      <w:r>
        <w:t xml:space="preserve">   cebra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salvajes</dc:title>
  <dcterms:created xsi:type="dcterms:W3CDTF">2021-10-11T01:18:15Z</dcterms:created>
  <dcterms:modified xsi:type="dcterms:W3CDTF">2021-10-11T01:18:15Z</dcterms:modified>
</cp:coreProperties>
</file>