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Animales y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uno    </w:t>
      </w:r>
      <w:r>
        <w:t xml:space="preserve">   dos    </w:t>
      </w:r>
      <w:r>
        <w:t xml:space="preserve">   tres    </w:t>
      </w:r>
      <w:r>
        <w:t xml:space="preserve">   cuatro    </w:t>
      </w:r>
      <w:r>
        <w:t xml:space="preserve">   cinco    </w:t>
      </w:r>
      <w:r>
        <w:t xml:space="preserve">   seis    </w:t>
      </w:r>
      <w:r>
        <w:t xml:space="preserve">   siete    </w:t>
      </w:r>
      <w:r>
        <w:t xml:space="preserve">   ocho    </w:t>
      </w:r>
      <w:r>
        <w:t xml:space="preserve">   nueve    </w:t>
      </w:r>
      <w:r>
        <w:t xml:space="preserve">   diez    </w:t>
      </w:r>
      <w:r>
        <w:t xml:space="preserve">   once    </w:t>
      </w:r>
      <w:r>
        <w:t xml:space="preserve">   doce    </w:t>
      </w:r>
      <w:r>
        <w:t xml:space="preserve">   el tigre    </w:t>
      </w:r>
      <w:r>
        <w:t xml:space="preserve">   el pingüino    </w:t>
      </w:r>
      <w:r>
        <w:t xml:space="preserve">   el ratón    </w:t>
      </w:r>
      <w:r>
        <w:t xml:space="preserve">   la serpiente    </w:t>
      </w:r>
      <w:r>
        <w:t xml:space="preserve">   el perro    </w:t>
      </w:r>
      <w:r>
        <w:t xml:space="preserve">   el pájaro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y números</dc:title>
  <dcterms:created xsi:type="dcterms:W3CDTF">2021-10-11T01:19:28Z</dcterms:created>
  <dcterms:modified xsi:type="dcterms:W3CDTF">2021-10-11T01:19:28Z</dcterms:modified>
</cp:coreProperties>
</file>