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Animali che fanno i cuccioli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Pinocchi trova Geppetto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Uccello che non vola e vive al polo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allevano in pianura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Vola in cielo in montagna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Mammifero che vive al polo Nord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un anfibio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piedi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leone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alligatore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Hanno 6 zampe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ghiaccio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 in inglese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2021-10-11T01:19:10Z</dcterms:created>
  <dcterms:modified xsi:type="dcterms:W3CDTF">2021-10-11T01:19:10Z</dcterms:modified>
</cp:coreProperties>
</file>