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aquila    </w:t>
      </w:r>
      <w:r>
        <w:t xml:space="preserve">   asino    </w:t>
      </w:r>
      <w:r>
        <w:t xml:space="preserve">   cane    </w:t>
      </w:r>
      <w:r>
        <w:t xml:space="preserve">   cavallo    </w:t>
      </w:r>
      <w:r>
        <w:t xml:space="preserve">   coniglio    </w:t>
      </w:r>
      <w:r>
        <w:t xml:space="preserve">   delfino    </w:t>
      </w:r>
      <w:r>
        <w:t xml:space="preserve">   farfalla    </w:t>
      </w:r>
      <w:r>
        <w:t xml:space="preserve">   gatto    </w:t>
      </w:r>
      <w:r>
        <w:t xml:space="preserve">   lumaca    </w:t>
      </w:r>
      <w:r>
        <w:t xml:space="preserve">   maiale    </w:t>
      </w:r>
      <w:r>
        <w:t xml:space="preserve">   pescespada    </w:t>
      </w:r>
      <w:r>
        <w:t xml:space="preserve">   polipo    </w:t>
      </w:r>
      <w:r>
        <w:t xml:space="preserve">   serpente    </w:t>
      </w:r>
      <w:r>
        <w:t xml:space="preserve">   tartaruga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</dc:title>
  <dcterms:created xsi:type="dcterms:W3CDTF">2021-10-11T01:19:21Z</dcterms:created>
  <dcterms:modified xsi:type="dcterms:W3CDTF">2021-10-11T01:19:21Z</dcterms:modified>
</cp:coreProperties>
</file>