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Anitra    </w:t>
      </w:r>
      <w:r>
        <w:t xml:space="preserve">   Asino    </w:t>
      </w:r>
      <w:r>
        <w:t xml:space="preserve">   Cane    </w:t>
      </w:r>
      <w:r>
        <w:t xml:space="preserve">   Capra    </w:t>
      </w:r>
      <w:r>
        <w:t xml:space="preserve">   Cavallo    </w:t>
      </w:r>
      <w:r>
        <w:t xml:space="preserve">   Coniglio    </w:t>
      </w:r>
      <w:r>
        <w:t xml:space="preserve">   Gallina    </w:t>
      </w:r>
      <w:r>
        <w:t xml:space="preserve">   Gatto    </w:t>
      </w:r>
      <w:r>
        <w:t xml:space="preserve">   Giraffa    </w:t>
      </w:r>
      <w:r>
        <w:t xml:space="preserve">   Leone    </w:t>
      </w:r>
      <w:r>
        <w:t xml:space="preserve">   Maialini    </w:t>
      </w:r>
      <w:r>
        <w:t xml:space="preserve">   Maile    </w:t>
      </w:r>
      <w:r>
        <w:t xml:space="preserve">   Mucca    </w:t>
      </w:r>
      <w:r>
        <w:t xml:space="preserve">   Oca    </w:t>
      </w:r>
      <w:r>
        <w:t xml:space="preserve">   Pecora    </w:t>
      </w:r>
      <w:r>
        <w:t xml:space="preserve">   Pesce    </w:t>
      </w:r>
      <w:r>
        <w:t xml:space="preserve">   Scimmia    </w:t>
      </w:r>
      <w:r>
        <w:t xml:space="preserve">   Tartaruga    </w:t>
      </w:r>
      <w:r>
        <w:t xml:space="preserve">   Topo    </w:t>
      </w:r>
      <w:r>
        <w:t xml:space="preserve">   Uccello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Animali!</dc:title>
  <dcterms:created xsi:type="dcterms:W3CDTF">2021-10-11T01:18:46Z</dcterms:created>
  <dcterms:modified xsi:type="dcterms:W3CDTF">2021-10-11T01:18:46Z</dcterms:modified>
</cp:coreProperties>
</file>