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Obtains it's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kingdom comprising all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gaseous exchange of taking in oxygen and giving out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in the form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</dc:title>
  <dcterms:created xsi:type="dcterms:W3CDTF">2021-10-11T01:18:28Z</dcterms:created>
  <dcterms:modified xsi:type="dcterms:W3CDTF">2021-10-11T01:18:28Z</dcterms:modified>
</cp:coreProperties>
</file>