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skeleton found in all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--- nymph ---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 of animals do not have a body cavity but have solid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or upper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asexual reproduction in which an outgrowth on the parent organism breaks off to form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simplest type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belly or lower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internal body cavity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animals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is needed &amp; carbon dioxide must be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a head with sensory organs concentrated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animals that the blastopore develops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able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separating into pieces &amp; making a new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covering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produce both sperm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tail or hind end opposite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sponges, cnidarians, and flatworms don't have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-- larva -- pupa --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individual cells in a tissue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cavity of the gastrula that forms in the primitive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 of body parts around a central plane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the blastopore develops into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clusters of nerve cells found in more complex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fish, amphibians, reptiles, birds,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attached &amp; non-moving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skeleton found in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type of cells are located in animalia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inner germ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2021-10-11T01:18:39Z</dcterms:created>
  <dcterms:modified xsi:type="dcterms:W3CDTF">2021-10-11T01:18:39Z</dcterms:modified>
</cp:coreProperties>
</file>