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Animalia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body cavity but have solid bodies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opening in the gastrula formed when blastula folds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larva of cnidarians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asexual reproduction in which an outgrowth on the parent organism breaks off to form a new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arrangement of body parts around a central plane or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attached and non-moving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forms mouth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phylum has the simplest skeletons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lacks cell walls and comes in a variety of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head with sensory organs concentrated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larva of a mollusca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provides energy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outer germ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cluster of 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third germ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found in arthropods, covers the outside of the body, limits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 animals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belly or lower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fluid-filled body cavity surrounded by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internal body cavity lined with mesoderm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the greatest number of animal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cavity only partially lined with mesoderm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have backbones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in all vertebrates, inside their bodies, made of cartilage or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forms anus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larva of echinoderms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inner germ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occurs when the body cant be divided into smaller sections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Animalia  </dc:title>
  <dcterms:created xsi:type="dcterms:W3CDTF">2021-10-11T01:18:42Z</dcterms:created>
  <dcterms:modified xsi:type="dcterms:W3CDTF">2021-10-11T01:18:42Z</dcterms:modified>
</cp:coreProperties>
</file>