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Animals-Binatang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Kucing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Kelinci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Snake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Sapi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Rabbit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Tikus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Bird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Burung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Bebek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Duck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Ayam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Anjing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Horse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Chicken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Animals-Binatang</dc:title>
  <dcterms:created xsi:type="dcterms:W3CDTF">2021-10-11T01:22:23Z</dcterms:created>
  <dcterms:modified xsi:type="dcterms:W3CDTF">2021-10-11T01:22:23Z</dcterms:modified>
</cp:coreProperties>
</file>