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Animals-Binatang</w:t>
      </w:r>
    </w:p>
    <w:p>
      <w:pPr>
        <w:pStyle w:val="Questions"/>
      </w:pPr>
      <w:r>
        <w:t xml:space="preserve">1. KGCINU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KNIEILC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APSI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AKUD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TUSKI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UNBRUG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KBBEE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AMAY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GANIJN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ULAR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Animals-Binatang</dc:title>
  <dcterms:created xsi:type="dcterms:W3CDTF">2021-10-11T01:22:25Z</dcterms:created>
  <dcterms:modified xsi:type="dcterms:W3CDTF">2021-10-11T01:22:25Z</dcterms:modified>
</cp:coreProperties>
</file>