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Animals/Stuff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rhino    </w:t>
      </w:r>
      <w:r>
        <w:t xml:space="preserve">   animals    </w:t>
      </w:r>
      <w:r>
        <w:t xml:space="preserve">   golden age    </w:t>
      </w:r>
      <w:r>
        <w:t xml:space="preserve">   steel age    </w:t>
      </w:r>
      <w:r>
        <w:t xml:space="preserve">   mammals    </w:t>
      </w:r>
      <w:r>
        <w:t xml:space="preserve">   arachnids    </w:t>
      </w:r>
      <w:r>
        <w:t xml:space="preserve">   amphilbians    </w:t>
      </w:r>
      <w:r>
        <w:t xml:space="preserve">   insects    </w:t>
      </w:r>
      <w:r>
        <w:t xml:space="preserve">   reptiles    </w:t>
      </w:r>
      <w:r>
        <w:t xml:space="preserve">   robots    </w:t>
      </w:r>
      <w:r>
        <w:t xml:space="preserve">   cyborg dog    </w:t>
      </w:r>
      <w:r>
        <w:t xml:space="preserve">   hyena    </w:t>
      </w:r>
      <w:r>
        <w:t xml:space="preserve">   bronze age    </w:t>
      </w:r>
      <w:r>
        <w:t xml:space="preserve">   leopard    </w:t>
      </w:r>
      <w:r>
        <w:t xml:space="preserve">   tiger    </w:t>
      </w:r>
      <w:r>
        <w:t xml:space="preserve">   dragon    </w:t>
      </w:r>
      <w:r>
        <w:t xml:space="preserve">   car    </w:t>
      </w:r>
      <w:r>
        <w:t xml:space="preserve">   dinosaur    </w:t>
      </w:r>
      <w:r>
        <w:t xml:space="preserve">   hippo    </w:t>
      </w:r>
      <w:r>
        <w:t xml:space="preserve">   lion    </w:t>
      </w:r>
      <w:r>
        <w:t xml:space="preserve">   cat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Animals/Stuff</dc:title>
  <dcterms:created xsi:type="dcterms:W3CDTF">2021-10-11T01:22:32Z</dcterms:created>
  <dcterms:modified xsi:type="dcterms:W3CDTF">2021-10-11T01:22:32Z</dcterms:modified>
</cp:coreProperties>
</file>