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05.19.2019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Akita    </w:t>
      </w:r>
      <w:r>
        <w:t xml:space="preserve">   Adelie Penguin    </w:t>
      </w:r>
      <w:r>
        <w:t xml:space="preserve">   Aldabra Giant Tortoise    </w:t>
      </w:r>
      <w:r>
        <w:t xml:space="preserve">   Afghan Hound    </w:t>
      </w:r>
      <w:r>
        <w:t xml:space="preserve">   African Wild Dog    </w:t>
      </w:r>
      <w:r>
        <w:t xml:space="preserve">   Arctic Wolf    </w:t>
      </w:r>
      <w:r>
        <w:t xml:space="preserve">   Alaskan Malamute    </w:t>
      </w:r>
      <w:r>
        <w:t xml:space="preserve">   Asian Giant Hornet    </w:t>
      </w:r>
      <w:r>
        <w:t xml:space="preserve">   Australian Kelpie Dog    </w:t>
      </w:r>
      <w:r>
        <w:t xml:space="preserve">   Australian Cattle Dog    </w:t>
      </w:r>
      <w:r>
        <w:t xml:space="preserve">   Asian Elephant    </w:t>
      </w:r>
      <w:r>
        <w:t xml:space="preserve">   Australian Terrier    </w:t>
      </w:r>
      <w:r>
        <w:t xml:space="preserve">   American Water Spaniel    </w:t>
      </w:r>
      <w:r>
        <w:t xml:space="preserve">   Anatolian Shepherd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05.19.2019</dc:title>
  <dcterms:created xsi:type="dcterms:W3CDTF">2021-10-11T01:22:13Z</dcterms:created>
  <dcterms:modified xsi:type="dcterms:W3CDTF">2021-10-11T01:22:13Z</dcterms:modified>
</cp:coreProperties>
</file>