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lives in hot countries and climbs trees, similar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bear- a large, strong animal; it can be brown, black or white; it lives especially in colder parts of Europe, Asia, and North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insect with two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animal like a mouse with wings that flies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with wings, it can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pink, brown, or black farm animal with short legs, kept for its meat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and black flying insect that makes honey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very small animal, usually with six legs and two pairs of wings; it can bite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animal with long ears and large front teeth; it jumps on its long back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with four legs; a pet; it can be your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2021-10-11T01:18:50Z</dcterms:created>
  <dcterms:modified xsi:type="dcterms:W3CDTF">2021-10-11T01:18:50Z</dcterms:modified>
</cp:coreProperties>
</file>