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Quack quack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They are white and have wool on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Super fast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King of the Jungle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Have black and white stripes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Swim around and chomp stuff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Small green and can jump high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Swings from tree to tree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Lives in the ocean and has big 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Drives Santa's sleigh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Grey, big, and have a trunk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Orange with brown stripe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Green and has a shell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People ride on them and they have four legs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Pink and go oink oink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Bird and awake at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Brown with long neck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People have them as pets and you pet them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2022-09-09T20:57:48Z</dcterms:created>
  <dcterms:modified xsi:type="dcterms:W3CDTF">2022-09-09T20:57:48Z</dcterms:modified>
</cp:coreProperties>
</file>