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Aligator    </w:t>
      </w:r>
      <w:r>
        <w:t xml:space="preserve">   Bear    </w:t>
      </w:r>
      <w:r>
        <w:t xml:space="preserve">   Bee    </w:t>
      </w:r>
      <w:r>
        <w:t xml:space="preserve">   Bird    </w:t>
      </w:r>
      <w:r>
        <w:t xml:space="preserve">   Butterfly    </w:t>
      </w:r>
      <w:r>
        <w:t xml:space="preserve">   Cat    </w:t>
      </w:r>
      <w:r>
        <w:t xml:space="preserve">   Cow    </w:t>
      </w:r>
      <w:r>
        <w:t xml:space="preserve">   Dog    </w:t>
      </w:r>
      <w:r>
        <w:t xml:space="preserve">   Duck    </w:t>
      </w:r>
      <w:r>
        <w:t xml:space="preserve">   Eel    </w:t>
      </w:r>
      <w:r>
        <w:t xml:space="preserve">   Elephant    </w:t>
      </w:r>
      <w:r>
        <w:t xml:space="preserve">   Fish    </w:t>
      </w:r>
      <w:r>
        <w:t xml:space="preserve">   Goose    </w:t>
      </w:r>
      <w:r>
        <w:t xml:space="preserve">   Horse    </w:t>
      </w:r>
      <w:r>
        <w:t xml:space="preserve">   Jaguar    </w:t>
      </w:r>
      <w:r>
        <w:t xml:space="preserve">   Jellyfish    </w:t>
      </w:r>
      <w:r>
        <w:t xml:space="preserve">   Kangaroo    </w:t>
      </w:r>
      <w:r>
        <w:t xml:space="preserve">   Lion    </w:t>
      </w:r>
      <w:r>
        <w:t xml:space="preserve">   Lizard    </w:t>
      </w:r>
      <w:r>
        <w:t xml:space="preserve">   Near solider wasp fly    </w:t>
      </w:r>
      <w:r>
        <w:t xml:space="preserve">   Owl    </w:t>
      </w:r>
      <w:r>
        <w:t xml:space="preserve">   Panda    </w:t>
      </w:r>
      <w:r>
        <w:t xml:space="preserve">   Seastar    </w:t>
      </w:r>
      <w:r>
        <w:t xml:space="preserve">   Shark    </w:t>
      </w:r>
      <w:r>
        <w:t xml:space="preserve">   Sheep    </w:t>
      </w:r>
      <w:r>
        <w:t xml:space="preserve">   Snake    </w:t>
      </w:r>
      <w:r>
        <w:t xml:space="preserve">   Spider    </w:t>
      </w:r>
      <w:r>
        <w:t xml:space="preserve">   Stingray    </w:t>
      </w:r>
      <w:r>
        <w:t xml:space="preserve">   Tiger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2021-10-11T01:21:31Z</dcterms:created>
  <dcterms:modified xsi:type="dcterms:W3CDTF">2021-10-11T01:21:31Z</dcterms:modified>
</cp:coreProperties>
</file>