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say this animal has nine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make a sound "hoot hoot"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 moving and has 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loves bannanas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has a very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the jungle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likes to eat carrots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animal with one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Lives in the cold and waddles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Striped animal that looks like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has a large trunk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2022-08-17T21:26:08Z</dcterms:created>
  <dcterms:modified xsi:type="dcterms:W3CDTF">2022-08-17T21:26:08Z</dcterms:modified>
</cp:coreProperties>
</file>