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lamb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pet which hunts rats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fluffy pet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Stripey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Watch out for the fin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part of a roast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steak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runs on a circle tread mill                     R.I.P Harry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swim in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bacon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the jungle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Fastest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2021-10-11T01:18:55Z</dcterms:created>
  <dcterms:modified xsi:type="dcterms:W3CDTF">2021-10-11T01:18:55Z</dcterms:modified>
</cp:coreProperties>
</file>