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Donkey    </w:t>
      </w:r>
      <w:r>
        <w:t xml:space="preserve">   Elephant    </w:t>
      </w:r>
      <w:r>
        <w:t xml:space="preserve">   Fish    </w:t>
      </w:r>
      <w:r>
        <w:t xml:space="preserve">   Gopher    </w:t>
      </w:r>
      <w:r>
        <w:t xml:space="preserve">   Hamster    </w:t>
      </w:r>
      <w:r>
        <w:t xml:space="preserve">   Koala    </w:t>
      </w:r>
      <w:r>
        <w:t xml:space="preserve">   Mouse    </w:t>
      </w:r>
      <w:r>
        <w:t xml:space="preserve">   Sloth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2021-10-11T01:21:41Z</dcterms:created>
  <dcterms:modified xsi:type="dcterms:W3CDTF">2021-10-11T01:21:41Z</dcterms:modified>
</cp:coreProperties>
</file>