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rodent often confused with a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striped horse-like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Descended from the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Lives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going on a ----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very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the jungle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Spiky woodland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baby joey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reptile beginning with 's'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large trunk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2021-10-11T01:18:57Z</dcterms:created>
  <dcterms:modified xsi:type="dcterms:W3CDTF">2021-10-11T01:18:57Z</dcterms:modified>
</cp:coreProperties>
</file>