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Squirrel    </w:t>
      </w:r>
      <w:r>
        <w:t xml:space="preserve">   Chipmunk    </w:t>
      </w:r>
      <w:r>
        <w:t xml:space="preserve">   Cow    </w:t>
      </w:r>
      <w:r>
        <w:t xml:space="preserve">   Goat    </w:t>
      </w:r>
      <w:r>
        <w:t xml:space="preserve">   Spider    </w:t>
      </w:r>
      <w:r>
        <w:t xml:space="preserve">   Bear    </w:t>
      </w:r>
      <w:r>
        <w:t xml:space="preserve">   Bird    </w:t>
      </w:r>
      <w:r>
        <w:t xml:space="preserve">   Cat    </w:t>
      </w:r>
      <w:r>
        <w:t xml:space="preserve">   Chicken    </w:t>
      </w:r>
      <w:r>
        <w:t xml:space="preserve">   Dog    </w:t>
      </w:r>
      <w:r>
        <w:t xml:space="preserve">   Dolphin    </w:t>
      </w:r>
      <w:r>
        <w:t xml:space="preserve">   Elephant    </w:t>
      </w:r>
      <w:r>
        <w:t xml:space="preserve">   Fish    </w:t>
      </w:r>
      <w:r>
        <w:t xml:space="preserve">   Lion    </w:t>
      </w:r>
      <w:r>
        <w:t xml:space="preserve">   Monkey    </w:t>
      </w:r>
      <w:r>
        <w:t xml:space="preserve">   Pig    </w:t>
      </w:r>
      <w:r>
        <w:t xml:space="preserve">   Shark    </w:t>
      </w:r>
      <w:r>
        <w:t xml:space="preserve">   Snake    </w:t>
      </w:r>
      <w:r>
        <w:t xml:space="preserve">   Tiger    </w:t>
      </w:r>
      <w:r>
        <w:t xml:space="preserve">   Turtle    </w:t>
      </w:r>
      <w:r>
        <w:t xml:space="preserve">   Whale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2021-10-11T01:19:56Z</dcterms:created>
  <dcterms:modified xsi:type="dcterms:W3CDTF">2021-10-11T01:19:56Z</dcterms:modified>
</cp:coreProperties>
</file>