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Camel    </w:t>
      </w:r>
      <w:r>
        <w:t xml:space="preserve">   Giraffe    </w:t>
      </w:r>
      <w:r>
        <w:t xml:space="preserve">   Elephant    </w:t>
      </w:r>
      <w:r>
        <w:t xml:space="preserve">   Kangaroo    </w:t>
      </w:r>
      <w:r>
        <w:t xml:space="preserve">   Koala    </w:t>
      </w:r>
      <w:r>
        <w:t xml:space="preserve">   Polar bear    </w:t>
      </w:r>
      <w:r>
        <w:t xml:space="preserve">   Tiger    </w:t>
      </w:r>
      <w:r>
        <w:t xml:space="preserve">   Lion    </w:t>
      </w:r>
      <w:r>
        <w:t xml:space="preserve">   Weasel    </w:t>
      </w:r>
      <w:r>
        <w:t xml:space="preserve">   Badger    </w:t>
      </w:r>
      <w:r>
        <w:t xml:space="preserve">   Ape    </w:t>
      </w:r>
      <w:r>
        <w:t xml:space="preserve">   Bear    </w:t>
      </w:r>
      <w:r>
        <w:t xml:space="preserve">   Monkey    </w:t>
      </w:r>
      <w:r>
        <w:t xml:space="preserve">   Donkey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2021-10-11T01:20:00Z</dcterms:created>
  <dcterms:modified xsi:type="dcterms:W3CDTF">2021-10-11T01:20:00Z</dcterms:modified>
</cp:coreProperties>
</file>