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scorpion    </w:t>
      </w:r>
      <w:r>
        <w:t xml:space="preserve">   butterfly    </w:t>
      </w:r>
      <w:r>
        <w:t xml:space="preserve">   cat    </w:t>
      </w:r>
      <w:r>
        <w:t xml:space="preserve">   dog    </w:t>
      </w:r>
      <w:r>
        <w:t xml:space="preserve">   dolphin    </w:t>
      </w:r>
      <w:r>
        <w:t xml:space="preserve">   eagle    </w:t>
      </w:r>
      <w:r>
        <w:t xml:space="preserve">   giraffe    </w:t>
      </w:r>
      <w:r>
        <w:t xml:space="preserve">   horse    </w:t>
      </w:r>
      <w:r>
        <w:t xml:space="preserve">   lion    </w:t>
      </w:r>
      <w:r>
        <w:t xml:space="preserve">   monkey    </w:t>
      </w:r>
      <w:r>
        <w:t xml:space="preserve">   mouse    </w:t>
      </w:r>
      <w:r>
        <w:t xml:space="preserve">   owl    </w:t>
      </w:r>
      <w:r>
        <w:t xml:space="preserve">   pig    </w:t>
      </w:r>
      <w:r>
        <w:t xml:space="preserve">   shark    </w:t>
      </w:r>
      <w:r>
        <w:t xml:space="preserve">   ship    </w:t>
      </w:r>
      <w:r>
        <w:t xml:space="preserve">   snake    </w:t>
      </w:r>
      <w:r>
        <w:t xml:space="preserve">   tiger    </w:t>
      </w:r>
      <w:r>
        <w:t xml:space="preserve">   turtle    </w:t>
      </w:r>
      <w:r>
        <w:t xml:space="preserve">   whale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2021-10-11T01:20:07Z</dcterms:created>
  <dcterms:modified xsi:type="dcterms:W3CDTF">2021-10-11T01:20:07Z</dcterms:modified>
</cp:coreProperties>
</file>