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pine martin    </w:t>
      </w:r>
      <w:r>
        <w:t xml:space="preserve">   tree frog    </w:t>
      </w:r>
      <w:r>
        <w:t xml:space="preserve">   wild cat    </w:t>
      </w:r>
      <w:r>
        <w:t xml:space="preserve">   red deer    </w:t>
      </w:r>
      <w:r>
        <w:t xml:space="preserve">   red panda    </w:t>
      </w:r>
      <w:r>
        <w:t xml:space="preserve">   anteater    </w:t>
      </w:r>
      <w:r>
        <w:t xml:space="preserve">   otter    </w:t>
      </w:r>
      <w:r>
        <w:t xml:space="preserve">   mink    </w:t>
      </w:r>
      <w:r>
        <w:t xml:space="preserve">   merkat    </w:t>
      </w:r>
      <w:r>
        <w:t xml:space="preserve">   zebra    </w:t>
      </w:r>
      <w:r>
        <w:t xml:space="preserve">   leopard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2021-10-11T01:20:11Z</dcterms:created>
  <dcterms:modified xsi:type="dcterms:W3CDTF">2021-10-11T01:20:11Z</dcterms:modified>
</cp:coreProperties>
</file>