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LLGOFURB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AKSNE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PTEERAAK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NOLI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EDARAMNSAL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XOF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SANIL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TSAMEHR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RIGTOLAAL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TSREHMA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OCTSRIH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LAEPTNHE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SEHEP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WCO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bullfrog     </w:t>
      </w:r>
      <w:r>
        <w:t xml:space="preserve">   snake    </w:t>
      </w:r>
      <w:r>
        <w:t xml:space="preserve">   parakeet    </w:t>
      </w:r>
      <w:r>
        <w:t xml:space="preserve">   lion    </w:t>
      </w:r>
      <w:r>
        <w:t xml:space="preserve">   salamander    </w:t>
      </w:r>
      <w:r>
        <w:t xml:space="preserve">   fox    </w:t>
      </w:r>
      <w:r>
        <w:t xml:space="preserve">   snail    </w:t>
      </w:r>
      <w:r>
        <w:t xml:space="preserve">   hamster    </w:t>
      </w:r>
      <w:r>
        <w:t xml:space="preserve">   dog    </w:t>
      </w:r>
      <w:r>
        <w:t xml:space="preserve">   cat    </w:t>
      </w:r>
      <w:r>
        <w:t xml:space="preserve">   alligator    </w:t>
      </w:r>
      <w:r>
        <w:t xml:space="preserve">   hamster    </w:t>
      </w:r>
      <w:r>
        <w:t xml:space="preserve">   ostrich    </w:t>
      </w:r>
      <w:r>
        <w:t xml:space="preserve">   elephant    </w:t>
      </w:r>
      <w:r>
        <w:t xml:space="preserve">   sheep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2021-10-11T01:18:44Z</dcterms:created>
  <dcterms:modified xsi:type="dcterms:W3CDTF">2021-10-11T01:18:44Z</dcterms:modified>
</cp:coreProperties>
</file>