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walrus    </w:t>
      </w:r>
      <w:r>
        <w:t xml:space="preserve">   animal    </w:t>
      </w:r>
      <w:r>
        <w:t xml:space="preserve">   bear    </w:t>
      </w:r>
      <w:r>
        <w:t xml:space="preserve">   bobcat    </w:t>
      </w:r>
      <w:r>
        <w:t xml:space="preserve">   habitat    </w:t>
      </w:r>
      <w:r>
        <w:t xml:space="preserve">   lion    </w:t>
      </w:r>
      <w:r>
        <w:t xml:space="preserve">   penguin    </w:t>
      </w:r>
      <w:r>
        <w:t xml:space="preserve">   predator    </w:t>
      </w:r>
      <w:r>
        <w:t xml:space="preserve">   prey    </w:t>
      </w:r>
      <w:r>
        <w:t xml:space="preserve">   tiger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2021-10-11T01:20:32Z</dcterms:created>
  <dcterms:modified xsi:type="dcterms:W3CDTF">2021-10-11T01:20:32Z</dcterms:modified>
</cp:coreProperties>
</file>